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7911" w14:textId="77777777" w:rsidR="00BF35B4" w:rsidRDefault="00000000">
      <w:pPr>
        <w:spacing w:after="160"/>
        <w:jc w:val="center"/>
      </w:pPr>
      <w:r>
        <w:rPr>
          <w:b/>
          <w:sz w:val="30"/>
        </w:rPr>
        <w:t>BİLDİRİ ÖZETİ ÖRNEK ŞABLONU</w:t>
      </w:r>
    </w:p>
    <w:p w14:paraId="21DC61B0" w14:textId="77777777" w:rsidR="00BF35B4" w:rsidRDefault="00000000">
      <w:pPr>
        <w:spacing w:after="280"/>
        <w:jc w:val="center"/>
      </w:pPr>
      <w:r>
        <w:rPr>
          <w:i/>
        </w:rPr>
        <w:t>Sempozyum başvurularında kullanılacak özet metni için örnek biçim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BF35B4" w14:paraId="6D80C748" w14:textId="77777777">
        <w:trPr>
          <w:jc w:val="center"/>
        </w:trPr>
        <w:tc>
          <w:tcPr>
            <w:tcW w:w="94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1E9C4E9E" w14:textId="0EEDD1D6" w:rsidR="00BF35B4" w:rsidRDefault="00000000">
            <w:pPr>
              <w:spacing w:after="0"/>
            </w:pPr>
            <w:r>
              <w:rPr>
                <w:i/>
                <w:sz w:val="20"/>
              </w:rPr>
              <w:t xml:space="preserve">Not: Aşağıdaki metin yalnızca biçim ve içerik </w:t>
            </w:r>
            <w:proofErr w:type="spellStart"/>
            <w:r>
              <w:rPr>
                <w:i/>
                <w:sz w:val="20"/>
              </w:rPr>
              <w:t>kapsamını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göstermek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amacıyla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hazırlanmış</w:t>
            </w:r>
            <w:r w:rsidR="00A55C6E">
              <w:rPr>
                <w:i/>
                <w:sz w:val="20"/>
              </w:rPr>
              <w:t>tır</w:t>
            </w:r>
            <w:proofErr w:type="spellEnd"/>
            <w:r>
              <w:rPr>
                <w:i/>
                <w:sz w:val="20"/>
              </w:rPr>
              <w:t>. Özet 300 sözcüğü geçmemeli; bildirinin amacı, kapsamı ve beklenen/ulaşılan sonuçları hakkında genel bilgi vermelidir. Özetin sonunda alfabetik olarak sıralanmış beş anahtar sözcük bulunmalıdır.</w:t>
            </w:r>
          </w:p>
        </w:tc>
      </w:tr>
    </w:tbl>
    <w:p w14:paraId="006A04BB" w14:textId="77777777" w:rsidR="00BF35B4" w:rsidRDefault="00BF35B4">
      <w:pPr>
        <w:spacing w:after="60"/>
      </w:pPr>
    </w:p>
    <w:p w14:paraId="7E4418E0" w14:textId="77777777" w:rsidR="00BF35B4" w:rsidRDefault="00000000">
      <w:pPr>
        <w:spacing w:after="160"/>
      </w:pPr>
      <w:r>
        <w:rPr>
          <w:b/>
          <w:sz w:val="26"/>
        </w:rPr>
        <w:t>I. Doldurulmuş Örnek</w:t>
      </w:r>
    </w:p>
    <w:p w14:paraId="157B4A42" w14:textId="5497A9FA" w:rsidR="00BF35B4" w:rsidRDefault="00BF35B4">
      <w:pPr>
        <w:spacing w:after="40"/>
      </w:pPr>
    </w:p>
    <w:p w14:paraId="35DC71A9" w14:textId="77777777" w:rsidR="00BF35B4" w:rsidRDefault="00000000">
      <w:pPr>
        <w:spacing w:after="160"/>
        <w:jc w:val="center"/>
        <w:rPr>
          <w:b/>
          <w:bCs/>
        </w:rPr>
      </w:pPr>
      <w:r w:rsidRPr="00A55C6E">
        <w:rPr>
          <w:b/>
          <w:bCs/>
        </w:rPr>
        <w:t xml:space="preserve">Türk Dünyasında Modernleşme Sürecinde Dil, </w:t>
      </w:r>
      <w:proofErr w:type="spellStart"/>
      <w:r w:rsidRPr="00A55C6E">
        <w:rPr>
          <w:b/>
          <w:bCs/>
        </w:rPr>
        <w:t>Kimlik</w:t>
      </w:r>
      <w:proofErr w:type="spellEnd"/>
      <w:r w:rsidRPr="00A55C6E">
        <w:rPr>
          <w:b/>
          <w:bCs/>
        </w:rPr>
        <w:t xml:space="preserve"> </w:t>
      </w:r>
      <w:proofErr w:type="spellStart"/>
      <w:r w:rsidRPr="00A55C6E">
        <w:rPr>
          <w:b/>
          <w:bCs/>
        </w:rPr>
        <w:t>ve</w:t>
      </w:r>
      <w:proofErr w:type="spellEnd"/>
      <w:r w:rsidRPr="00A55C6E">
        <w:rPr>
          <w:b/>
          <w:bCs/>
        </w:rPr>
        <w:t xml:space="preserve"> </w:t>
      </w:r>
      <w:proofErr w:type="spellStart"/>
      <w:r w:rsidRPr="00A55C6E">
        <w:rPr>
          <w:b/>
          <w:bCs/>
        </w:rPr>
        <w:t>Eğitim</w:t>
      </w:r>
      <w:proofErr w:type="spellEnd"/>
      <w:r w:rsidRPr="00A55C6E">
        <w:rPr>
          <w:b/>
          <w:bCs/>
        </w:rPr>
        <w:t xml:space="preserve"> </w:t>
      </w:r>
      <w:proofErr w:type="spellStart"/>
      <w:r w:rsidRPr="00A55C6E">
        <w:rPr>
          <w:b/>
          <w:bCs/>
        </w:rPr>
        <w:t>İlişkisi</w:t>
      </w:r>
      <w:proofErr w:type="spellEnd"/>
    </w:p>
    <w:p w14:paraId="6FEF20FA" w14:textId="0719F964" w:rsidR="00A55C6E" w:rsidRPr="00A55C6E" w:rsidRDefault="00A55C6E">
      <w:pPr>
        <w:spacing w:after="160"/>
        <w:jc w:val="center"/>
        <w:rPr>
          <w:b/>
          <w:bCs/>
        </w:rPr>
      </w:pPr>
      <w:r>
        <w:t>[</w:t>
      </w:r>
      <w:proofErr w:type="spellStart"/>
      <w:r>
        <w:t>Lütfen</w:t>
      </w:r>
      <w:proofErr w:type="spellEnd"/>
      <w:r>
        <w:t xml:space="preserve"> </w:t>
      </w:r>
      <w:proofErr w:type="spellStart"/>
      <w:r>
        <w:t>bildirinizin</w:t>
      </w:r>
      <w:proofErr w:type="spellEnd"/>
      <w:r>
        <w:t xml:space="preserve"> </w:t>
      </w:r>
      <w:proofErr w:type="spellStart"/>
      <w:r>
        <w:t>konusunu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başlıkla</w:t>
      </w:r>
      <w:proofErr w:type="spellEnd"/>
      <w:r>
        <w:t xml:space="preserve">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ediniz</w:t>
      </w:r>
      <w:proofErr w:type="spellEnd"/>
      <w:r>
        <w:t xml:space="preserve">. </w:t>
      </w:r>
      <w:proofErr w:type="spellStart"/>
      <w:r>
        <w:t>Başlık</w:t>
      </w:r>
      <w:proofErr w:type="spellEnd"/>
      <w:r>
        <w:t xml:space="preserve">;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t xml:space="preserve">, </w:t>
      </w:r>
      <w:proofErr w:type="spellStart"/>
      <w:r>
        <w:t>incelenen</w:t>
      </w:r>
      <w:proofErr w:type="spellEnd"/>
      <w:r>
        <w:t xml:space="preserve"> </w:t>
      </w:r>
      <w:proofErr w:type="spellStart"/>
      <w:r>
        <w:t>metni</w:t>
      </w:r>
      <w:proofErr w:type="spellEnd"/>
      <w:r>
        <w:t>/</w:t>
      </w:r>
      <w:proofErr w:type="spellStart"/>
      <w:r>
        <w:t>kişiyi</w:t>
      </w:r>
      <w:proofErr w:type="spellEnd"/>
      <w:r>
        <w:t>/</w:t>
      </w:r>
      <w:proofErr w:type="spellStart"/>
      <w:r>
        <w:t>dönemi</w:t>
      </w:r>
      <w:proofErr w:type="spellEnd"/>
      <w:r>
        <w:t>/</w:t>
      </w:r>
      <w:proofErr w:type="spellStart"/>
      <w:r>
        <w:t>kavramı</w:t>
      </w:r>
      <w:proofErr w:type="spellEnd"/>
      <w:r>
        <w:t xml:space="preserve"> </w:t>
      </w:r>
      <w:proofErr w:type="spellStart"/>
      <w:r>
        <w:t>mümkün</w:t>
      </w:r>
      <w:proofErr w:type="spellEnd"/>
      <w:r>
        <w:t xml:space="preserve"> </w:t>
      </w:r>
      <w:proofErr w:type="spellStart"/>
      <w:r>
        <w:t>olduğunca</w:t>
      </w:r>
      <w:proofErr w:type="spellEnd"/>
      <w:r>
        <w:t xml:space="preserve"> </w:t>
      </w:r>
      <w:proofErr w:type="spellStart"/>
      <w:r>
        <w:t>belirgin</w:t>
      </w:r>
      <w:proofErr w:type="spellEnd"/>
      <w:r>
        <w:t xml:space="preserve"> </w:t>
      </w:r>
      <w:proofErr w:type="spellStart"/>
      <w:r>
        <w:t>biçimde</w:t>
      </w:r>
      <w:proofErr w:type="spellEnd"/>
      <w:r>
        <w:t xml:space="preserve"> </w:t>
      </w:r>
      <w:proofErr w:type="spellStart"/>
      <w:r>
        <w:t>göstermelidir</w:t>
      </w:r>
      <w:proofErr w:type="spellEnd"/>
      <w:r>
        <w:t>.</w:t>
      </w:r>
      <w:r>
        <w:t>]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BF35B4" w14:paraId="55F9A5C7" w14:textId="77777777">
        <w:trPr>
          <w:jc w:val="center"/>
        </w:trPr>
        <w:tc>
          <w:tcPr>
            <w:tcW w:w="47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7F7F7"/>
          </w:tcPr>
          <w:p w14:paraId="65013643" w14:textId="77777777" w:rsidR="00BF35B4" w:rsidRDefault="00000000">
            <w:pPr>
              <w:spacing w:after="0"/>
            </w:pPr>
            <w:r>
              <w:rPr>
                <w:b/>
                <w:sz w:val="22"/>
              </w:rPr>
              <w:t>Yazar Adı Soyadı</w:t>
            </w:r>
          </w:p>
        </w:tc>
        <w:tc>
          <w:tcPr>
            <w:tcW w:w="47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A8B8852" w14:textId="77777777" w:rsidR="00BF35B4" w:rsidRDefault="00000000">
            <w:pPr>
              <w:spacing w:after="0"/>
            </w:pPr>
            <w:r>
              <w:rPr>
                <w:sz w:val="22"/>
              </w:rPr>
              <w:t>Ad Soyad</w:t>
            </w:r>
          </w:p>
        </w:tc>
      </w:tr>
      <w:tr w:rsidR="00BF35B4" w14:paraId="19DF1483" w14:textId="77777777">
        <w:trPr>
          <w:jc w:val="center"/>
        </w:trPr>
        <w:tc>
          <w:tcPr>
            <w:tcW w:w="47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7F7F7"/>
          </w:tcPr>
          <w:p w14:paraId="6559A406" w14:textId="77777777" w:rsidR="00BF35B4" w:rsidRDefault="00000000">
            <w:pPr>
              <w:spacing w:after="0"/>
            </w:pPr>
            <w:r>
              <w:rPr>
                <w:b/>
                <w:sz w:val="22"/>
              </w:rPr>
              <w:t>Kurum</w:t>
            </w:r>
          </w:p>
        </w:tc>
        <w:tc>
          <w:tcPr>
            <w:tcW w:w="47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AF66720" w14:textId="77777777" w:rsidR="00BF35B4" w:rsidRDefault="00000000">
            <w:pPr>
              <w:spacing w:after="0"/>
            </w:pPr>
            <w:r>
              <w:rPr>
                <w:sz w:val="22"/>
              </w:rPr>
              <w:t>Üniversite / Fakülte / Bölüm</w:t>
            </w:r>
          </w:p>
        </w:tc>
      </w:tr>
      <w:tr w:rsidR="00BF35B4" w14:paraId="749370DF" w14:textId="77777777">
        <w:trPr>
          <w:jc w:val="center"/>
        </w:trPr>
        <w:tc>
          <w:tcPr>
            <w:tcW w:w="47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7F7F7"/>
          </w:tcPr>
          <w:p w14:paraId="1E22AFEC" w14:textId="77777777" w:rsidR="00BF35B4" w:rsidRDefault="00000000">
            <w:pPr>
              <w:spacing w:after="0"/>
            </w:pPr>
            <w:r>
              <w:rPr>
                <w:b/>
                <w:sz w:val="22"/>
              </w:rPr>
              <w:t>E-posta</w:t>
            </w:r>
          </w:p>
        </w:tc>
        <w:tc>
          <w:tcPr>
            <w:tcW w:w="47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3C3AB68" w14:textId="77777777" w:rsidR="00BF35B4" w:rsidRDefault="00000000">
            <w:pPr>
              <w:spacing w:after="0"/>
            </w:pPr>
            <w:r>
              <w:rPr>
                <w:sz w:val="22"/>
              </w:rPr>
              <w:t>ornek@universite.edu.tr</w:t>
            </w:r>
          </w:p>
        </w:tc>
      </w:tr>
    </w:tbl>
    <w:p w14:paraId="575E0EC6" w14:textId="77777777" w:rsidR="00BF35B4" w:rsidRDefault="00BF35B4">
      <w:pPr>
        <w:spacing w:after="60"/>
      </w:pPr>
    </w:p>
    <w:p w14:paraId="4E69B432" w14:textId="1A1FA579" w:rsidR="00BF35B4" w:rsidRDefault="00000000">
      <w:pPr>
        <w:spacing w:after="80"/>
      </w:pPr>
      <w:proofErr w:type="spellStart"/>
      <w:r>
        <w:rPr>
          <w:b/>
        </w:rPr>
        <w:t>Özet</w:t>
      </w:r>
      <w:proofErr w:type="spellEnd"/>
    </w:p>
    <w:p w14:paraId="20884997" w14:textId="12B94A7D" w:rsidR="00A55C6E" w:rsidRDefault="00A55C6E" w:rsidP="00FE58EE">
      <w:pPr>
        <w:pStyle w:val="NormalWeb"/>
        <w:jc w:val="both"/>
      </w:pPr>
      <w:r>
        <w:t xml:space="preserve">Lütfen bildiri özetinizi </w:t>
      </w:r>
      <w:r>
        <w:rPr>
          <w:rStyle w:val="Gl"/>
        </w:rPr>
        <w:t>en fazla 300 sözcük</w:t>
      </w:r>
      <w:r>
        <w:t xml:space="preserve"> olacak şekilde yazınız. Özet, bildirinin yalnızca konusunu değil; </w:t>
      </w:r>
      <w:r>
        <w:rPr>
          <w:rStyle w:val="Gl"/>
        </w:rPr>
        <w:t>amacını, kapsamını, yöntemini ve ulaşılması beklenen sonuçları</w:t>
      </w:r>
      <w:r>
        <w:t xml:space="preserve"> da açıkça ortaya koymalıdır.</w:t>
      </w:r>
      <w:r w:rsidR="00FE58EE">
        <w:t xml:space="preserve"> </w:t>
      </w:r>
      <w:r>
        <w:t xml:space="preserve">Özetinizde </w:t>
      </w:r>
      <w:r w:rsidR="00FE58EE">
        <w:t>şu</w:t>
      </w:r>
      <w:r>
        <w:t xml:space="preserve"> sorulara cevap verilmesi beklenmektedir:</w:t>
      </w:r>
      <w:r w:rsidR="00FE58EE">
        <w:t xml:space="preserve"> </w:t>
      </w:r>
      <w:r>
        <w:rPr>
          <w:rStyle w:val="Gl"/>
        </w:rPr>
        <w:t>1. Bildirinin amacı nedir?</w:t>
      </w:r>
      <w:r>
        <w:t xml:space="preserve"> </w:t>
      </w:r>
      <w:r>
        <w:t>Bu çalışmada hangi temel mesele ele alınacaktır? Bildirinin cevap aradığı ana soru nedir?</w:t>
      </w:r>
      <w:r>
        <w:t xml:space="preserve"> </w:t>
      </w:r>
      <w:r>
        <w:rPr>
          <w:rStyle w:val="Gl"/>
        </w:rPr>
        <w:t>2. Bildirinin kapsamı nedir?</w:t>
      </w:r>
      <w:r>
        <w:t xml:space="preserve"> </w:t>
      </w:r>
      <w:r>
        <w:t>Hangi metin, yazar, dönem, kavram, bölge, eser grubu veya tarihsel süreç incelenecektir? Çalışmanın sınırları açık biçimde belirtilmelidir.</w:t>
      </w:r>
      <w:r>
        <w:t xml:space="preserve"> </w:t>
      </w:r>
      <w:r>
        <w:rPr>
          <w:rStyle w:val="Gl"/>
        </w:rPr>
        <w:t>3. Bildiride hangi yöntem veya yaklaşım kullanılacaktır?</w:t>
      </w:r>
      <w:r>
        <w:t xml:space="preserve"> </w:t>
      </w:r>
      <w:r>
        <w:t>Metin çözümlemesi, karşılaştırmalı inceleme, tarihsel değerlendirme, kavramsal analiz, söylem analizi gibi hangi yöntemden yararlanılacaktır?</w:t>
      </w:r>
      <w:r>
        <w:t xml:space="preserve"> </w:t>
      </w:r>
      <w:r>
        <w:rPr>
          <w:rStyle w:val="Gl"/>
        </w:rPr>
        <w:t xml:space="preserve">4. Bildirinin beklenen sonucu veya katkısı </w:t>
      </w:r>
      <w:proofErr w:type="spellStart"/>
      <w:proofErr w:type="gramStart"/>
      <w:r>
        <w:rPr>
          <w:rStyle w:val="Gl"/>
        </w:rPr>
        <w:t>nedir?</w:t>
      </w:r>
      <w:r>
        <w:t>Çalışmanın</w:t>
      </w:r>
      <w:proofErr w:type="spellEnd"/>
      <w:proofErr w:type="gramEnd"/>
      <w:r>
        <w:t xml:space="preserve"> ilgili alana nasıl bir katkı sunacağı, hangi yorumu veya tespiti öne çıkaracağı kısaca belirtilmelidir.</w:t>
      </w:r>
    </w:p>
    <w:p w14:paraId="5D6623E8" w14:textId="5E7ADFC1" w:rsidR="00BF35B4" w:rsidRDefault="00BF35B4" w:rsidP="00FE58EE">
      <w:pPr>
        <w:spacing w:after="160"/>
      </w:pPr>
    </w:p>
    <w:p w14:paraId="327C508D" w14:textId="77777777" w:rsidR="00BF35B4" w:rsidRDefault="00000000">
      <w:pPr>
        <w:spacing w:after="40"/>
      </w:pPr>
      <w:r>
        <w:rPr>
          <w:b/>
        </w:rPr>
        <w:t>Anahtar Sözcükler</w:t>
      </w:r>
    </w:p>
    <w:p w14:paraId="662AFFD2" w14:textId="77777777" w:rsidR="00BF35B4" w:rsidRDefault="00000000">
      <w:pPr>
        <w:spacing w:after="160"/>
      </w:pPr>
      <w:r>
        <w:t>dil, eğitim, kimlik, modernleşme, Türk dünyası</w:t>
      </w:r>
    </w:p>
    <w:p w14:paraId="1AA509E3" w14:textId="77777777" w:rsidR="00BF35B4" w:rsidRDefault="00BF35B4">
      <w:pPr>
        <w:spacing w:after="40"/>
      </w:pPr>
    </w:p>
    <w:p w14:paraId="487900D6" w14:textId="7DE0564B" w:rsidR="00BF35B4" w:rsidRDefault="00BF35B4"/>
    <w:sectPr w:rsidR="00BF35B4" w:rsidSect="00034616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90FC" w14:textId="77777777" w:rsidR="00E058B2" w:rsidRDefault="00E058B2">
      <w:pPr>
        <w:spacing w:after="0" w:line="240" w:lineRule="auto"/>
      </w:pPr>
      <w:r>
        <w:separator/>
      </w:r>
    </w:p>
  </w:endnote>
  <w:endnote w:type="continuationSeparator" w:id="0">
    <w:p w14:paraId="4C8AB131" w14:textId="77777777" w:rsidR="00E058B2" w:rsidRDefault="00E0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3855" w14:textId="77777777" w:rsidR="00BF35B4" w:rsidRDefault="00000000">
    <w:pPr>
      <w:pStyle w:val="AltBilgi"/>
      <w:jc w:val="center"/>
    </w:pPr>
    <w:r>
      <w:rPr>
        <w:i/>
        <w:color w:val="5A5A5A"/>
        <w:sz w:val="16"/>
      </w:rPr>
      <w:t xml:space="preserve">Bu </w:t>
    </w:r>
    <w:proofErr w:type="spellStart"/>
    <w:r>
      <w:rPr>
        <w:i/>
        <w:color w:val="5A5A5A"/>
        <w:sz w:val="16"/>
      </w:rPr>
      <w:t>dosya</w:t>
    </w:r>
    <w:proofErr w:type="spellEnd"/>
    <w:r>
      <w:rPr>
        <w:i/>
        <w:color w:val="5A5A5A"/>
        <w:sz w:val="16"/>
      </w:rPr>
      <w:t xml:space="preserve"> </w:t>
    </w:r>
    <w:proofErr w:type="spellStart"/>
    <w:r>
      <w:rPr>
        <w:i/>
        <w:color w:val="5A5A5A"/>
        <w:sz w:val="16"/>
      </w:rPr>
      <w:t>örnek</w:t>
    </w:r>
    <w:proofErr w:type="spellEnd"/>
    <w:r>
      <w:rPr>
        <w:i/>
        <w:color w:val="5A5A5A"/>
        <w:sz w:val="16"/>
      </w:rPr>
      <w:t xml:space="preserve"> </w:t>
    </w:r>
    <w:proofErr w:type="spellStart"/>
    <w:r>
      <w:rPr>
        <w:i/>
        <w:color w:val="5A5A5A"/>
        <w:sz w:val="16"/>
      </w:rPr>
      <w:t>amaçlıdır</w:t>
    </w:r>
    <w:proofErr w:type="spellEnd"/>
    <w:r>
      <w:rPr>
        <w:i/>
        <w:color w:val="5A5A5A"/>
        <w:sz w:val="16"/>
      </w:rPr>
      <w:t xml:space="preserve">; </w:t>
    </w:r>
    <w:proofErr w:type="spellStart"/>
    <w:r>
      <w:rPr>
        <w:i/>
        <w:color w:val="5A5A5A"/>
        <w:sz w:val="16"/>
      </w:rPr>
      <w:t>katılımcılar</w:t>
    </w:r>
    <w:proofErr w:type="spellEnd"/>
    <w:r>
      <w:rPr>
        <w:i/>
        <w:color w:val="5A5A5A"/>
        <w:sz w:val="16"/>
      </w:rPr>
      <w:t xml:space="preserve"> </w:t>
    </w:r>
    <w:proofErr w:type="spellStart"/>
    <w:r>
      <w:rPr>
        <w:i/>
        <w:color w:val="5A5A5A"/>
        <w:sz w:val="16"/>
      </w:rPr>
      <w:t>kendi</w:t>
    </w:r>
    <w:proofErr w:type="spellEnd"/>
    <w:r>
      <w:rPr>
        <w:i/>
        <w:color w:val="5A5A5A"/>
        <w:sz w:val="16"/>
      </w:rPr>
      <w:t xml:space="preserve"> </w:t>
    </w:r>
    <w:proofErr w:type="spellStart"/>
    <w:r>
      <w:rPr>
        <w:i/>
        <w:color w:val="5A5A5A"/>
        <w:sz w:val="16"/>
      </w:rPr>
      <w:t>başlık</w:t>
    </w:r>
    <w:proofErr w:type="spellEnd"/>
    <w:r>
      <w:rPr>
        <w:i/>
        <w:color w:val="5A5A5A"/>
        <w:sz w:val="16"/>
      </w:rPr>
      <w:t xml:space="preserve">, </w:t>
    </w:r>
    <w:proofErr w:type="spellStart"/>
    <w:r>
      <w:rPr>
        <w:i/>
        <w:color w:val="5A5A5A"/>
        <w:sz w:val="16"/>
      </w:rPr>
      <w:t>yazar</w:t>
    </w:r>
    <w:proofErr w:type="spellEnd"/>
    <w:r>
      <w:rPr>
        <w:i/>
        <w:color w:val="5A5A5A"/>
        <w:sz w:val="16"/>
      </w:rPr>
      <w:t xml:space="preserve"> </w:t>
    </w:r>
    <w:proofErr w:type="spellStart"/>
    <w:r>
      <w:rPr>
        <w:i/>
        <w:color w:val="5A5A5A"/>
        <w:sz w:val="16"/>
      </w:rPr>
      <w:t>bilgisi</w:t>
    </w:r>
    <w:proofErr w:type="spellEnd"/>
    <w:r>
      <w:rPr>
        <w:i/>
        <w:color w:val="5A5A5A"/>
        <w:sz w:val="16"/>
      </w:rPr>
      <w:t xml:space="preserve">, </w:t>
    </w:r>
    <w:proofErr w:type="spellStart"/>
    <w:r>
      <w:rPr>
        <w:i/>
        <w:color w:val="5A5A5A"/>
        <w:sz w:val="16"/>
      </w:rPr>
      <w:t>özet</w:t>
    </w:r>
    <w:proofErr w:type="spellEnd"/>
    <w:r>
      <w:rPr>
        <w:i/>
        <w:color w:val="5A5A5A"/>
        <w:sz w:val="16"/>
      </w:rPr>
      <w:t xml:space="preserve"> </w:t>
    </w:r>
    <w:proofErr w:type="spellStart"/>
    <w:r>
      <w:rPr>
        <w:i/>
        <w:color w:val="5A5A5A"/>
        <w:sz w:val="16"/>
      </w:rPr>
      <w:t>ve</w:t>
    </w:r>
    <w:proofErr w:type="spellEnd"/>
    <w:r>
      <w:rPr>
        <w:i/>
        <w:color w:val="5A5A5A"/>
        <w:sz w:val="16"/>
      </w:rPr>
      <w:t xml:space="preserve"> </w:t>
    </w:r>
    <w:proofErr w:type="spellStart"/>
    <w:r>
      <w:rPr>
        <w:i/>
        <w:color w:val="5A5A5A"/>
        <w:sz w:val="16"/>
      </w:rPr>
      <w:t>anahtar</w:t>
    </w:r>
    <w:proofErr w:type="spellEnd"/>
    <w:r>
      <w:rPr>
        <w:i/>
        <w:color w:val="5A5A5A"/>
        <w:sz w:val="16"/>
      </w:rPr>
      <w:t xml:space="preserve"> </w:t>
    </w:r>
    <w:proofErr w:type="spellStart"/>
    <w:r>
      <w:rPr>
        <w:i/>
        <w:color w:val="5A5A5A"/>
        <w:sz w:val="16"/>
      </w:rPr>
      <w:t>sözcüklerini</w:t>
    </w:r>
    <w:proofErr w:type="spellEnd"/>
    <w:r>
      <w:rPr>
        <w:i/>
        <w:color w:val="5A5A5A"/>
        <w:sz w:val="16"/>
      </w:rPr>
      <w:t xml:space="preserve"> </w:t>
    </w:r>
    <w:proofErr w:type="spellStart"/>
    <w:r>
      <w:rPr>
        <w:i/>
        <w:color w:val="5A5A5A"/>
        <w:sz w:val="16"/>
      </w:rPr>
      <w:t>yazmalıdır</w:t>
    </w:r>
    <w:proofErr w:type="spellEnd"/>
    <w:r>
      <w:rPr>
        <w:i/>
        <w:color w:val="5A5A5A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42D6" w14:textId="77777777" w:rsidR="00E058B2" w:rsidRDefault="00E058B2">
      <w:pPr>
        <w:spacing w:after="0" w:line="240" w:lineRule="auto"/>
      </w:pPr>
      <w:r>
        <w:separator/>
      </w:r>
    </w:p>
  </w:footnote>
  <w:footnote w:type="continuationSeparator" w:id="0">
    <w:p w14:paraId="57C4B73E" w14:textId="77777777" w:rsidR="00E058B2" w:rsidRDefault="00E05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1A59" w14:textId="2D67F0E7" w:rsidR="00BF35B4" w:rsidRPr="00A55C6E" w:rsidRDefault="00A55C6E" w:rsidP="00A55C6E">
    <w:pPr>
      <w:pStyle w:val="stBilgi"/>
      <w:jc w:val="center"/>
      <w:rPr>
        <w:b/>
        <w:bCs/>
        <w:iCs/>
        <w:color w:val="5A5A5A"/>
        <w:sz w:val="22"/>
      </w:rPr>
    </w:pPr>
    <w:r w:rsidRPr="00A55C6E">
      <w:rPr>
        <w:b/>
        <w:bCs/>
        <w:iCs/>
        <w:color w:val="5A5A5A"/>
        <w:sz w:val="22"/>
      </w:rPr>
      <w:t xml:space="preserve">Türk </w:t>
    </w:r>
    <w:proofErr w:type="spellStart"/>
    <w:r w:rsidRPr="00A55C6E">
      <w:rPr>
        <w:b/>
        <w:bCs/>
        <w:iCs/>
        <w:color w:val="5A5A5A"/>
        <w:sz w:val="22"/>
      </w:rPr>
      <w:t>Dünyası</w:t>
    </w:r>
    <w:proofErr w:type="spellEnd"/>
    <w:r w:rsidRPr="00A55C6E">
      <w:rPr>
        <w:b/>
        <w:bCs/>
        <w:iCs/>
        <w:color w:val="5A5A5A"/>
        <w:sz w:val="22"/>
      </w:rPr>
      <w:t xml:space="preserve"> </w:t>
    </w:r>
    <w:proofErr w:type="spellStart"/>
    <w:r w:rsidRPr="00A55C6E">
      <w:rPr>
        <w:b/>
        <w:bCs/>
        <w:iCs/>
        <w:color w:val="5A5A5A"/>
        <w:sz w:val="22"/>
      </w:rPr>
      <w:t>Modernleşmesi</w:t>
    </w:r>
    <w:proofErr w:type="spellEnd"/>
    <w:r w:rsidRPr="00A55C6E">
      <w:rPr>
        <w:b/>
        <w:bCs/>
        <w:iCs/>
        <w:color w:val="5A5A5A"/>
        <w:sz w:val="22"/>
      </w:rPr>
      <w:t xml:space="preserve"> IV: </w:t>
    </w:r>
    <w:proofErr w:type="spellStart"/>
    <w:r w:rsidRPr="00A55C6E">
      <w:rPr>
        <w:b/>
        <w:bCs/>
        <w:iCs/>
        <w:color w:val="5A5A5A"/>
        <w:sz w:val="22"/>
      </w:rPr>
      <w:t>Uluslararası</w:t>
    </w:r>
    <w:proofErr w:type="spellEnd"/>
    <w:r w:rsidRPr="00A55C6E">
      <w:rPr>
        <w:b/>
        <w:bCs/>
        <w:iCs/>
        <w:color w:val="5A5A5A"/>
        <w:sz w:val="22"/>
      </w:rPr>
      <w:t xml:space="preserve"> Türk </w:t>
    </w:r>
    <w:proofErr w:type="spellStart"/>
    <w:r w:rsidRPr="00A55C6E">
      <w:rPr>
        <w:b/>
        <w:bCs/>
        <w:iCs/>
        <w:color w:val="5A5A5A"/>
        <w:sz w:val="22"/>
      </w:rPr>
      <w:t>Dünyasında</w:t>
    </w:r>
    <w:proofErr w:type="spellEnd"/>
    <w:r w:rsidRPr="00A55C6E">
      <w:rPr>
        <w:b/>
        <w:bCs/>
        <w:iCs/>
        <w:color w:val="5A5A5A"/>
        <w:sz w:val="22"/>
      </w:rPr>
      <w:t xml:space="preserve"> Dil </w:t>
    </w:r>
    <w:proofErr w:type="spellStart"/>
    <w:r w:rsidRPr="00A55C6E">
      <w:rPr>
        <w:b/>
        <w:bCs/>
        <w:iCs/>
        <w:color w:val="5A5A5A"/>
        <w:sz w:val="22"/>
      </w:rPr>
      <w:t>Sempozyumu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4019364">
    <w:abstractNumId w:val="8"/>
  </w:num>
  <w:num w:numId="2" w16cid:durableId="1023286391">
    <w:abstractNumId w:val="6"/>
  </w:num>
  <w:num w:numId="3" w16cid:durableId="618487615">
    <w:abstractNumId w:val="5"/>
  </w:num>
  <w:num w:numId="4" w16cid:durableId="932081836">
    <w:abstractNumId w:val="4"/>
  </w:num>
  <w:num w:numId="5" w16cid:durableId="911081740">
    <w:abstractNumId w:val="7"/>
  </w:num>
  <w:num w:numId="6" w16cid:durableId="411394553">
    <w:abstractNumId w:val="3"/>
  </w:num>
  <w:num w:numId="7" w16cid:durableId="554976397">
    <w:abstractNumId w:val="2"/>
  </w:num>
  <w:num w:numId="8" w16cid:durableId="1858348411">
    <w:abstractNumId w:val="1"/>
  </w:num>
  <w:num w:numId="9" w16cid:durableId="101353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40144"/>
    <w:rsid w:val="00A55C6E"/>
    <w:rsid w:val="00AA1D8D"/>
    <w:rsid w:val="00B47730"/>
    <w:rsid w:val="00BF35B4"/>
    <w:rsid w:val="00CB0664"/>
    <w:rsid w:val="00E058B2"/>
    <w:rsid w:val="00FC693F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FF565"/>
  <w14:defaultImageDpi w14:val="300"/>
  <w15:docId w15:val="{3C61A0D1-062E-DC4F-9B04-864C8FF5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55C6E"/>
    <w:pPr>
      <w:spacing w:before="100" w:beforeAutospacing="1" w:after="100" w:afterAutospacing="1" w:line="240" w:lineRule="auto"/>
    </w:pPr>
    <w:rPr>
      <w:rFonts w:cs="Times New Roman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YILMAZ OZKAYA</cp:lastModifiedBy>
  <cp:revision>3</cp:revision>
  <dcterms:created xsi:type="dcterms:W3CDTF">2013-12-23T23:15:00Z</dcterms:created>
  <dcterms:modified xsi:type="dcterms:W3CDTF">2026-05-02T18:07:00Z</dcterms:modified>
  <cp:category/>
</cp:coreProperties>
</file>